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1F99" w14:textId="77777777" w:rsidR="009F7B3A" w:rsidRPr="0097156E" w:rsidRDefault="009F7B3A" w:rsidP="009F7B3A">
      <w:pPr>
        <w:pStyle w:val="Heading1"/>
        <w:spacing w:before="0"/>
        <w:rPr>
          <w:rFonts w:cstheme="majorHAnsi"/>
        </w:rPr>
      </w:pPr>
      <w:r w:rsidRPr="0097156E">
        <w:rPr>
          <w:rFonts w:cstheme="majorHAnsi"/>
          <w:color w:val="1F497D" w:themeColor="text2"/>
        </w:rPr>
        <w:t>Industry-Relevant Research Awards Submission Template</w:t>
      </w:r>
    </w:p>
    <w:p w14:paraId="669E0FAB" w14:textId="704F5E8D" w:rsidR="007C50D9" w:rsidRPr="00CE7E12" w:rsidRDefault="00B15195">
      <w:pPr>
        <w:rPr>
          <w:rFonts w:asciiTheme="majorHAnsi" w:hAnsiTheme="majorHAnsi" w:cstheme="majorHAnsi"/>
          <w:i/>
          <w:iCs/>
        </w:rPr>
      </w:pPr>
      <w:r w:rsidRPr="00CE7E12">
        <w:rPr>
          <w:rFonts w:asciiTheme="majorHAnsi" w:hAnsiTheme="majorHAnsi" w:cstheme="majorHAnsi"/>
          <w:i/>
          <w:iCs/>
        </w:rPr>
        <w:t>Please use this template to prepare your one-page summary. Keep the document concise and within one page.</w:t>
      </w:r>
      <w:r w:rsidR="00CE7E12" w:rsidRPr="00CE7E12">
        <w:rPr>
          <w:rFonts w:asciiTheme="majorHAnsi" w:hAnsiTheme="majorHAnsi" w:cstheme="majorHAnsi"/>
          <w:i/>
          <w:iCs/>
        </w:rPr>
        <w:t xml:space="preserve"> Delete</w:t>
      </w:r>
      <w:r w:rsidR="009F7B3A">
        <w:rPr>
          <w:rFonts w:asciiTheme="majorHAnsi" w:hAnsiTheme="majorHAnsi" w:cstheme="majorHAnsi"/>
          <w:i/>
          <w:iCs/>
        </w:rPr>
        <w:t xml:space="preserve"> this header and</w:t>
      </w:r>
      <w:r w:rsidR="00CE7E12" w:rsidRPr="00CE7E12">
        <w:rPr>
          <w:rFonts w:asciiTheme="majorHAnsi" w:hAnsiTheme="majorHAnsi" w:cstheme="majorHAnsi"/>
          <w:i/>
          <w:iCs/>
        </w:rPr>
        <w:t xml:space="preserve"> the italicized “instructions” under each </w:t>
      </w:r>
      <w:r w:rsidR="009F7B3A">
        <w:rPr>
          <w:rFonts w:asciiTheme="majorHAnsi" w:hAnsiTheme="majorHAnsi" w:cstheme="majorHAnsi"/>
          <w:i/>
          <w:iCs/>
        </w:rPr>
        <w:t>sub-</w:t>
      </w:r>
      <w:r w:rsidR="00CE7E12" w:rsidRPr="00CE7E12">
        <w:rPr>
          <w:rFonts w:asciiTheme="majorHAnsi" w:hAnsiTheme="majorHAnsi" w:cstheme="majorHAnsi"/>
          <w:i/>
          <w:iCs/>
        </w:rPr>
        <w:t xml:space="preserve">heading before submitting. </w:t>
      </w:r>
    </w:p>
    <w:p w14:paraId="68CE8151" w14:textId="24494C03" w:rsidR="00CE7E12" w:rsidRPr="00801997" w:rsidRDefault="00CE7E12" w:rsidP="00CE7E12">
      <w:pPr>
        <w:spacing w:after="0"/>
        <w:rPr>
          <w:rFonts w:asciiTheme="majorHAnsi" w:hAnsiTheme="majorHAnsi" w:cstheme="majorHAnsi"/>
          <w:i/>
          <w:iCs/>
        </w:rPr>
      </w:pPr>
      <w:r w:rsidRPr="00CE7E12">
        <w:rPr>
          <w:rFonts w:asciiTheme="majorHAnsi" w:hAnsiTheme="majorHAnsi" w:cstheme="majorHAnsi"/>
          <w:b/>
          <w:bCs/>
        </w:rPr>
        <w:t>Faculty Name</w:t>
      </w:r>
      <w:r>
        <w:rPr>
          <w:rFonts w:asciiTheme="majorHAnsi" w:hAnsiTheme="majorHAnsi" w:cstheme="majorHAnsi"/>
        </w:rPr>
        <w:t xml:space="preserve">: </w:t>
      </w:r>
      <w:r w:rsidR="00801997">
        <w:rPr>
          <w:rFonts w:asciiTheme="majorHAnsi" w:hAnsiTheme="majorHAnsi" w:cstheme="majorHAnsi"/>
          <w:i/>
          <w:iCs/>
        </w:rPr>
        <w:t>Insert Faculty Name</w:t>
      </w:r>
    </w:p>
    <w:p w14:paraId="0800EC35" w14:textId="2BA1D52B" w:rsidR="00CE7E12" w:rsidRPr="00801997" w:rsidRDefault="00CE7E12" w:rsidP="00CE7E12">
      <w:pPr>
        <w:spacing w:after="0"/>
        <w:rPr>
          <w:rFonts w:asciiTheme="majorHAnsi" w:hAnsiTheme="majorHAnsi" w:cstheme="majorHAnsi"/>
          <w:i/>
          <w:iCs/>
        </w:rPr>
      </w:pPr>
      <w:r w:rsidRPr="00CE7E12">
        <w:rPr>
          <w:rFonts w:asciiTheme="majorHAnsi" w:hAnsiTheme="majorHAnsi" w:cstheme="majorHAnsi"/>
          <w:b/>
          <w:bCs/>
        </w:rPr>
        <w:t>Department</w:t>
      </w:r>
      <w:r>
        <w:rPr>
          <w:rFonts w:asciiTheme="majorHAnsi" w:hAnsiTheme="majorHAnsi" w:cstheme="majorHAnsi"/>
        </w:rPr>
        <w:t xml:space="preserve">: </w:t>
      </w:r>
      <w:r w:rsidR="00801997">
        <w:rPr>
          <w:rFonts w:asciiTheme="majorHAnsi" w:hAnsiTheme="majorHAnsi" w:cstheme="majorHAnsi"/>
          <w:i/>
          <w:iCs/>
        </w:rPr>
        <w:t>Insert Department Name</w:t>
      </w:r>
    </w:p>
    <w:p w14:paraId="00E87367" w14:textId="795EFFEE" w:rsidR="00CE7E12" w:rsidRPr="0097156E" w:rsidRDefault="00CE7E12" w:rsidP="00CE7E12">
      <w:pPr>
        <w:spacing w:after="0"/>
        <w:rPr>
          <w:rFonts w:asciiTheme="majorHAnsi" w:hAnsiTheme="majorHAnsi" w:cstheme="majorHAnsi"/>
        </w:rPr>
      </w:pPr>
      <w:r w:rsidRPr="00CE7E12">
        <w:rPr>
          <w:rFonts w:asciiTheme="majorHAnsi" w:hAnsiTheme="majorHAnsi" w:cstheme="majorHAnsi"/>
          <w:b/>
          <w:bCs/>
        </w:rPr>
        <w:t>Academic Rank</w:t>
      </w:r>
      <w:r>
        <w:rPr>
          <w:rFonts w:asciiTheme="majorHAnsi" w:hAnsiTheme="majorHAnsi" w:cstheme="majorHAnsi"/>
        </w:rPr>
        <w:t>: Assistant/Associate/Full Professor</w:t>
      </w:r>
    </w:p>
    <w:p w14:paraId="58CBFC52" w14:textId="77777777" w:rsidR="007C50D9" w:rsidRPr="0097156E" w:rsidRDefault="00B15195">
      <w:pPr>
        <w:pStyle w:val="Heading2"/>
        <w:rPr>
          <w:rFonts w:cstheme="majorHAnsi"/>
          <w:color w:val="1F497D" w:themeColor="text2"/>
        </w:rPr>
      </w:pPr>
      <w:r w:rsidRPr="0097156E">
        <w:rPr>
          <w:rFonts w:cstheme="majorHAnsi"/>
          <w:color w:val="1F497D" w:themeColor="text2"/>
        </w:rPr>
        <w:t>Research Overview</w:t>
      </w:r>
    </w:p>
    <w:p w14:paraId="249BB087" w14:textId="74F82B76" w:rsidR="007C50D9" w:rsidRDefault="00B15195">
      <w:pPr>
        <w:rPr>
          <w:rFonts w:asciiTheme="majorHAnsi" w:hAnsiTheme="majorHAnsi" w:cstheme="majorHAnsi"/>
        </w:rPr>
      </w:pPr>
      <w:r w:rsidRPr="00CE7E12">
        <w:rPr>
          <w:rFonts w:asciiTheme="majorHAnsi" w:hAnsiTheme="majorHAnsi" w:cstheme="majorHAnsi"/>
          <w:i/>
          <w:iCs/>
        </w:rPr>
        <w:t>Provide a brief description of your research focus, objectives, and key innovations.</w:t>
      </w:r>
    </w:p>
    <w:p w14:paraId="32FF11C9" w14:textId="50BE01BE" w:rsidR="00801997" w:rsidRPr="00801997" w:rsidRDefault="0080199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Research Overview here.</w:t>
      </w:r>
    </w:p>
    <w:p w14:paraId="03D0039D" w14:textId="77777777" w:rsidR="007C50D9" w:rsidRPr="0097156E" w:rsidRDefault="00B15195">
      <w:pPr>
        <w:pStyle w:val="Heading2"/>
        <w:rPr>
          <w:rFonts w:cstheme="majorHAnsi"/>
          <w:color w:val="1F497D" w:themeColor="text2"/>
        </w:rPr>
      </w:pPr>
      <w:r w:rsidRPr="0097156E">
        <w:rPr>
          <w:rFonts w:cstheme="majorHAnsi"/>
          <w:color w:val="1F497D" w:themeColor="text2"/>
        </w:rPr>
        <w:t>Relevance to Industry</w:t>
      </w:r>
    </w:p>
    <w:p w14:paraId="5E2745F8" w14:textId="1C2A6860" w:rsidR="007C50D9" w:rsidRDefault="00B15195">
      <w:pPr>
        <w:rPr>
          <w:rFonts w:asciiTheme="majorHAnsi" w:hAnsiTheme="majorHAnsi" w:cstheme="majorHAnsi"/>
          <w:i/>
          <w:iCs/>
        </w:rPr>
      </w:pPr>
      <w:r w:rsidRPr="00CE7E12">
        <w:rPr>
          <w:rFonts w:asciiTheme="majorHAnsi" w:hAnsiTheme="majorHAnsi" w:cstheme="majorHAnsi"/>
          <w:i/>
          <w:iCs/>
        </w:rPr>
        <w:t>Explain how your work addresses current or emerging industry needs. Highlight specific sectors or applications.</w:t>
      </w:r>
    </w:p>
    <w:p w14:paraId="063A239C" w14:textId="08FE8098" w:rsidR="00801997" w:rsidRPr="00801997" w:rsidRDefault="0080199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Relevance to Industry here.</w:t>
      </w:r>
    </w:p>
    <w:p w14:paraId="23B4342E" w14:textId="77777777" w:rsidR="007C50D9" w:rsidRPr="0097156E" w:rsidRDefault="00B15195">
      <w:pPr>
        <w:pStyle w:val="Heading2"/>
        <w:rPr>
          <w:rFonts w:cstheme="majorHAnsi"/>
          <w:color w:val="1F497D" w:themeColor="text2"/>
        </w:rPr>
      </w:pPr>
      <w:r w:rsidRPr="0097156E">
        <w:rPr>
          <w:rFonts w:cstheme="majorHAnsi"/>
          <w:color w:val="1F497D" w:themeColor="text2"/>
        </w:rPr>
        <w:t>Impact and Translational Potential</w:t>
      </w:r>
    </w:p>
    <w:p w14:paraId="53429091" w14:textId="6EFA43E0" w:rsidR="007C50D9" w:rsidRDefault="00B15195">
      <w:pPr>
        <w:rPr>
          <w:rFonts w:asciiTheme="majorHAnsi" w:hAnsiTheme="majorHAnsi" w:cstheme="majorHAnsi"/>
          <w:i/>
          <w:iCs/>
        </w:rPr>
      </w:pPr>
      <w:r w:rsidRPr="00CE7E12">
        <w:rPr>
          <w:rFonts w:asciiTheme="majorHAnsi" w:hAnsiTheme="majorHAnsi" w:cstheme="majorHAnsi"/>
          <w:i/>
          <w:iCs/>
        </w:rPr>
        <w:t>Discuss demonstrated or anticipated outcomes—such as improved processes, new products, cost savings, or societal benefits. Include any commercialization or technology transfer efforts.</w:t>
      </w:r>
    </w:p>
    <w:p w14:paraId="324ACFE0" w14:textId="30DE9D19" w:rsidR="00801997" w:rsidRPr="00801997" w:rsidRDefault="0080199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Impact and Translation Potential here. </w:t>
      </w:r>
    </w:p>
    <w:p w14:paraId="3BB0EBEF" w14:textId="77777777" w:rsidR="007C50D9" w:rsidRPr="0097156E" w:rsidRDefault="00B15195">
      <w:pPr>
        <w:pStyle w:val="Heading2"/>
        <w:rPr>
          <w:rFonts w:cstheme="majorHAnsi"/>
          <w:color w:val="1F497D" w:themeColor="text2"/>
        </w:rPr>
      </w:pPr>
      <w:r w:rsidRPr="0097156E">
        <w:rPr>
          <w:rFonts w:cstheme="majorHAnsi"/>
          <w:color w:val="1F497D" w:themeColor="text2"/>
        </w:rPr>
        <w:t>Industry Engagement</w:t>
      </w:r>
    </w:p>
    <w:p w14:paraId="0D5800D3" w14:textId="11AB0075" w:rsidR="007C50D9" w:rsidRDefault="00B15195">
      <w:pPr>
        <w:rPr>
          <w:rFonts w:asciiTheme="majorHAnsi" w:hAnsiTheme="majorHAnsi" w:cstheme="majorHAnsi"/>
          <w:i/>
          <w:iCs/>
        </w:rPr>
      </w:pPr>
      <w:r w:rsidRPr="00CE7E12">
        <w:rPr>
          <w:rFonts w:asciiTheme="majorHAnsi" w:hAnsiTheme="majorHAnsi" w:cstheme="majorHAnsi"/>
          <w:i/>
          <w:iCs/>
        </w:rPr>
        <w:t>Summarize collaborations, partnerships, joint projects, or advisory roles with industry.</w:t>
      </w:r>
    </w:p>
    <w:p w14:paraId="41E15343" w14:textId="77B29419" w:rsidR="00801997" w:rsidRPr="00801997" w:rsidRDefault="0080199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Industry Engagement here. </w:t>
      </w:r>
    </w:p>
    <w:p w14:paraId="566575D0" w14:textId="73B5BB48" w:rsidR="0097156E" w:rsidRPr="00CE7E12" w:rsidRDefault="0097156E">
      <w:pPr>
        <w:rPr>
          <w:rFonts w:asciiTheme="majorHAnsi" w:hAnsiTheme="majorHAnsi" w:cstheme="majorHAnsi"/>
          <w:i/>
          <w:iCs/>
        </w:rPr>
      </w:pPr>
      <w:r w:rsidRPr="00CE7E12">
        <w:rPr>
          <w:rFonts w:asciiTheme="majorHAnsi" w:hAnsiTheme="majorHAnsi" w:cstheme="majorHAnsi"/>
          <w:i/>
          <w:iCs/>
        </w:rPr>
        <w:t>(Optional: Include one figure or diagram if space allows.)</w:t>
      </w:r>
    </w:p>
    <w:sectPr w:rsidR="0097156E" w:rsidRPr="00CE7E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F449" w14:textId="77777777" w:rsidR="00994048" w:rsidRDefault="00994048" w:rsidP="00994048">
      <w:pPr>
        <w:spacing w:after="0" w:line="240" w:lineRule="auto"/>
      </w:pPr>
      <w:r>
        <w:separator/>
      </w:r>
    </w:p>
  </w:endnote>
  <w:endnote w:type="continuationSeparator" w:id="0">
    <w:p w14:paraId="6D42484C" w14:textId="77777777" w:rsidR="00994048" w:rsidRDefault="00994048" w:rsidP="0099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F15BE" w14:textId="77777777" w:rsidR="00994048" w:rsidRDefault="00994048" w:rsidP="00994048">
      <w:pPr>
        <w:spacing w:after="0" w:line="240" w:lineRule="auto"/>
      </w:pPr>
      <w:r>
        <w:separator/>
      </w:r>
    </w:p>
  </w:footnote>
  <w:footnote w:type="continuationSeparator" w:id="0">
    <w:p w14:paraId="01C7639F" w14:textId="77777777" w:rsidR="00994048" w:rsidRDefault="00994048" w:rsidP="0099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8171528">
    <w:abstractNumId w:val="8"/>
  </w:num>
  <w:num w:numId="2" w16cid:durableId="27149015">
    <w:abstractNumId w:val="6"/>
  </w:num>
  <w:num w:numId="3" w16cid:durableId="1799371506">
    <w:abstractNumId w:val="5"/>
  </w:num>
  <w:num w:numId="4" w16cid:durableId="1345546933">
    <w:abstractNumId w:val="4"/>
  </w:num>
  <w:num w:numId="5" w16cid:durableId="1568997669">
    <w:abstractNumId w:val="7"/>
  </w:num>
  <w:num w:numId="6" w16cid:durableId="737827525">
    <w:abstractNumId w:val="3"/>
  </w:num>
  <w:num w:numId="7" w16cid:durableId="1838692383">
    <w:abstractNumId w:val="2"/>
  </w:num>
  <w:num w:numId="8" w16cid:durableId="771172449">
    <w:abstractNumId w:val="1"/>
  </w:num>
  <w:num w:numId="9" w16cid:durableId="304815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7E98"/>
    <w:rsid w:val="00326F90"/>
    <w:rsid w:val="007C50D9"/>
    <w:rsid w:val="00801997"/>
    <w:rsid w:val="0097156E"/>
    <w:rsid w:val="00994048"/>
    <w:rsid w:val="009F7B3A"/>
    <w:rsid w:val="00AA1D8D"/>
    <w:rsid w:val="00B15195"/>
    <w:rsid w:val="00B47730"/>
    <w:rsid w:val="00B91ECF"/>
    <w:rsid w:val="00CB0664"/>
    <w:rsid w:val="00CE7E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3452F2"/>
  <w14:defaultImageDpi w14:val="300"/>
  <w15:docId w15:val="{BC5D2BCC-F9A5-4463-A497-75438E03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143</Words>
  <Characters>976</Characters>
  <Application>Microsoft Office Word</Application>
  <DocSecurity>4</DocSecurity>
  <Lines>21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Jordan, Wendy</cp:lastModifiedBy>
  <cp:revision>2</cp:revision>
  <dcterms:created xsi:type="dcterms:W3CDTF">2025-12-04T20:30:00Z</dcterms:created>
  <dcterms:modified xsi:type="dcterms:W3CDTF">2025-12-04T20:30:00Z</dcterms:modified>
  <cp:category/>
</cp:coreProperties>
</file>